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书名：苏赫·巴托尔之歌</w:t>
      </w:r>
    </w:p>
    <w:p>
      <w:r>
        <w:t>作者：（蒙古）策维格米丁·盖达布著；邹绛译</w:t>
      </w:r>
    </w:p>
    <w:p>
      <w:r>
        <w:t>出版社：上海：上海文艺出版社</w:t>
      </w:r>
    </w:p>
    <w:p>
      <w:r>
        <w:t>出版日期：1962.02</w:t>
      </w:r>
    </w:p>
    <w:p>
      <w:r>
        <w:t>总页数：255</w:t>
      </w:r>
    </w:p>
    <w:p>
      <w:r>
        <w:t>更多请访问教客网: www.jiaokey.com</w:t>
      </w:r>
    </w:p>
    <w:p>
      <w:r>
        <w:t>苏赫·巴托尔之歌 评论地址：https://www.jiaokey.com/book/detail/10988253.html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