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书名：异邦暗影  四幕六场剧</w:t>
      </w:r>
    </w:p>
    <w:p>
      <w:r>
        <w:t>作者：（俄）西蒙诺夫（К.М.Симонов）著；梁彦译</w:t>
      </w:r>
    </w:p>
    <w:p>
      <w:r>
        <w:t>出版社：时代出版社</w:t>
      </w:r>
    </w:p>
    <w:p>
      <w:r>
        <w:t>出版日期：1954.12</w:t>
      </w:r>
    </w:p>
    <w:p>
      <w:r>
        <w:t>总页数：130</w:t>
      </w:r>
    </w:p>
    <w:p>
      <w:r>
        <w:t>更多请访问教客网: www.jiaokey.com</w:t>
      </w:r>
    </w:p>
    <w:p>
      <w:r>
        <w:t>异邦暗影  四幕六场剧 评论地址：https://www.jiaokey.com/book/detail/10988361.html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