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书名：伟大的日子  四幕剧</w:t>
      </w:r>
    </w:p>
    <w:p>
      <w:r>
        <w:t>作者：（苏）维尔塔（Н.Вирта）撰；么洵译</w:t>
      </w:r>
    </w:p>
    <w:p>
      <w:r>
        <w:t>出版社：时代出版社</w:t>
      </w:r>
    </w:p>
    <w:p>
      <w:r>
        <w:t>出版日期：1952.09</w:t>
      </w:r>
    </w:p>
    <w:p>
      <w:r>
        <w:t>总页数：112</w:t>
      </w:r>
    </w:p>
    <w:p>
      <w:r>
        <w:t>更多请访问教客网: www.jiaokey.com</w:t>
      </w:r>
    </w:p>
    <w:p>
      <w:r>
        <w:t>伟大的日子  四幕剧 评论地址：https://www.jiaokey.com/book/detail/10988367.html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