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书名：二万五千里长征记  弹词  12回</w:t>
      </w:r>
    </w:p>
    <w:p>
      <w:r>
        <w:t>作者：李震一撰</w:t>
      </w:r>
    </w:p>
    <w:p>
      <w:r>
        <w:t>出版社：武汉通俗图书出版社</w:t>
      </w:r>
    </w:p>
    <w:p>
      <w:r>
        <w:t>出版日期：1951.01</w:t>
      </w:r>
    </w:p>
    <w:p>
      <w:r>
        <w:t>总页数：99</w:t>
      </w:r>
    </w:p>
    <w:p>
      <w:r>
        <w:t>更多请访问教客网: www.jiaokey.com</w:t>
      </w:r>
    </w:p>
    <w:p>
      <w:r>
        <w:t>二万五千里长征记  弹词  12回 评论地址：https://www.jiaokey.com/book/detail/10988436.html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