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  大智慧与心灵的感悟</w:t>
      </w:r>
    </w:p>
    <w:p>
      <w:r>
        <w:t>作者：叶朝武著</w:t>
      </w:r>
    </w:p>
    <w:p>
      <w:r>
        <w:t>出版社：北京：中国戏剧出版社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领悟  大智慧与心灵的感悟 评论地址：https://www.jiaokey.com/book/detail/10988602.html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