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作者：黄用廉编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概率论 评论地址：https://www.jiaokey.com/book/detail/10988774.html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