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书名：《学习的革命》导读与实践</w:t>
      </w:r>
    </w:p>
    <w:p>
      <w:r>
        <w:t>作者：顾瑞荣等编著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《学习的革命》导读与实践 评论地址：https://www.jiaokey.com/book/detail/10988877.html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