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书名：家庭拌炝菜  500款可口拌炝菜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家庭拌炝菜  500款可口拌炝菜 评论地址：https://www.jiaokey.com/book/detail/10988964.html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