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书名：雷锋精神永放光芒  青少年学雷锋典型事迹50例</w:t>
      </w:r>
    </w:p>
    <w:p>
      <w:r>
        <w:t>作者：张志建主编</w:t>
      </w:r>
    </w:p>
    <w:p>
      <w:r>
        <w:t>出版社：沈阳：辽宁人民出版社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雷锋精神永放光芒  青少年学雷锋典型事迹50例 评论地址：https://www.jiaokey.com/book/detail/10989019.html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