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书名：模糊数学及其在林业中的应用</w:t>
      </w:r>
    </w:p>
    <w:p>
      <w:r>
        <w:t>作者：袁嘉祖，冯普臣编著</w:t>
      </w:r>
    </w:p>
    <w:p>
      <w:r>
        <w:t>出版社：北京：中国林业出版社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模糊数学及其在林业中的应用 评论地址：https://www.jiaokey.com/book/detail/10989090.html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