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书名：我与石油有缘  侯祥麟自述</w:t>
      </w:r>
    </w:p>
    <w:p>
      <w:r>
        <w:t>作者：侯祥麟著</w:t>
      </w:r>
    </w:p>
    <w:p>
      <w:r>
        <w:t>出版社：北京：石油工业出版社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我与石油有缘  侯祥麟自述 评论地址：https://www.jiaokey.com/book/detail/10989100.html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