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书名：旅顺口</w:t>
      </w:r>
    </w:p>
    <w:p>
      <w:r>
        <w:t>作者：（苏）斯杰泮诺夫（А.Н.Степанов）撰；陈昌浩译</w:t>
      </w:r>
    </w:p>
    <w:p>
      <w:r>
        <w:t>出版社：北京：作家出版社</w:t>
      </w:r>
    </w:p>
    <w:p>
      <w:r>
        <w:t>出版日期：1954.03</w:t>
      </w:r>
    </w:p>
    <w:p>
      <w:r>
        <w:t>总页数：504</w:t>
      </w:r>
    </w:p>
    <w:p>
      <w:r>
        <w:t>更多请访问教客网: www.jiaokey.com</w:t>
      </w:r>
    </w:p>
    <w:p>
      <w:r>
        <w:t>旅顺口 评论地址：https://www.jiaokey.com/book/detail/10989789.html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