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书名：从彼得堡到莫斯科旅行记</w:t>
      </w:r>
    </w:p>
    <w:p>
      <w:r>
        <w:t>作者：（俄）拉吉舍夫著；汤毓强等译</w:t>
      </w:r>
    </w:p>
    <w:p>
      <w:r>
        <w:t>出版社：北京：外国文学出版社</w:t>
      </w:r>
    </w:p>
    <w:p>
      <w:r>
        <w:t>出版日期：1982.02</w:t>
      </w:r>
    </w:p>
    <w:p>
      <w:r>
        <w:t>总页数：258</w:t>
      </w:r>
    </w:p>
    <w:p>
      <w:r>
        <w:t>更多请访问教客网: www.jiaokey.com</w:t>
      </w:r>
    </w:p>
    <w:p>
      <w:r>
        <w:t>从彼得堡到莫斯科旅行记 评论地址：https://www.jiaokey.com/book/detail/10989808.html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