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书名：海洋的兄弟</w:t>
      </w:r>
    </w:p>
    <w:p>
      <w:r>
        <w:t>作者：（苏）柯热夫尼柯夫，А.著；裘因，邹用九译</w:t>
      </w:r>
    </w:p>
    <w:p>
      <w:r>
        <w:t>出版社：上海：上海文艺出版社</w:t>
      </w:r>
    </w:p>
    <w:p>
      <w:r>
        <w:t>出版日期：1960.08</w:t>
      </w:r>
    </w:p>
    <w:p>
      <w:r>
        <w:t>总页数：461</w:t>
      </w:r>
    </w:p>
    <w:p>
      <w:r>
        <w:t>更多请访问教客网: www.jiaokey.com</w:t>
      </w:r>
    </w:p>
    <w:p>
      <w:r>
        <w:t>海洋的兄弟 评论地址：https://www.jiaokey.com/book/detail/10989835.html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