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书名：勇敢者的道路</w:t>
      </w:r>
    </w:p>
    <w:p>
      <w:r>
        <w:t>作者:（苏）柯里雅柯夫（О.Коряков）撰；民文译</w:t>
      </w:r>
    </w:p>
    <w:p>
      <w:r>
        <w:t>出版社:潮锋出版社</w:t>
      </w:r>
    </w:p>
    <w:p>
      <w:r>
        <w:t>出版日期：1954.04</w:t>
      </w:r>
    </w:p>
    <w:p>
      <w:r>
        <w:t>总页数：267</w:t>
      </w:r>
    </w:p>
    <w:p>
      <w:r>
        <w:t>更多请访问教客网:www.jiaokey.com</w:t>
      </w:r>
    </w:p>
    <w:p>
      <w:r>
        <w:t>勇敢者的道路评论地址：https://www.jiaokey.com/book/detail/10989837.html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