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书名：决定的步骤</w:t>
      </w:r>
    </w:p>
    <w:p>
      <w:r>
        <w:t>作者：（苏）凯尔巴巴也夫（Б.Кербабаеа）撰；李德洪译</w:t>
      </w:r>
    </w:p>
    <w:p>
      <w:r>
        <w:t>出版社：平明出版社</w:t>
      </w:r>
    </w:p>
    <w:p>
      <w:r>
        <w:t>出版日期：1951</w:t>
      </w:r>
    </w:p>
    <w:p>
      <w:r>
        <w:t>总页数：422</w:t>
      </w:r>
    </w:p>
    <w:p>
      <w:r>
        <w:t>更多请访问教客网: www.jiaokey.com</w:t>
      </w:r>
    </w:p>
    <w:p>
      <w:r>
        <w:t>决定的步骤 评论地址：https://www.jiaokey.com/book/detail/10989859.html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