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书名：瓦西里柯的故事</w:t>
      </w:r>
    </w:p>
    <w:p>
      <w:r>
        <w:t>作者：（苏）董谦柯（О.Донченко）著；（苏）卡里诺夫斯基绘图；子丛译</w:t>
      </w:r>
    </w:p>
    <w:p>
      <w:r>
        <w:t>出版社：武汉：长江文艺出版社</w:t>
      </w:r>
    </w:p>
    <w:p>
      <w:r>
        <w:t>出版日期：1957.12</w:t>
      </w:r>
    </w:p>
    <w:p>
      <w:r>
        <w:t>总页数：199</w:t>
      </w:r>
    </w:p>
    <w:p>
      <w:r>
        <w:t>更多请访问教客网: www.jiaokey.com</w:t>
      </w:r>
    </w:p>
    <w:p>
      <w:r>
        <w:t>瓦西里柯的故事 评论地址：https://www.jiaokey.com/book/detail/10989947.html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