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书名：茹尔宾一家</w:t>
      </w:r>
    </w:p>
    <w:p>
      <w:r>
        <w:t>作者：柯恰托夫著；徐克刚译</w:t>
      </w:r>
    </w:p>
    <w:p>
      <w:r>
        <w:t>出版社：泥土社</w:t>
      </w:r>
    </w:p>
    <w:p>
      <w:r>
        <w:t>出版日期：1953.11</w:t>
      </w:r>
    </w:p>
    <w:p>
      <w:r>
        <w:t>总页数：616</w:t>
      </w:r>
    </w:p>
    <w:p>
      <w:r>
        <w:t>更多请访问教客网: www.jiaokey.com</w:t>
      </w:r>
    </w:p>
    <w:p>
      <w:r>
        <w:t>茹尔宾一家 评论地址：https://www.jiaokey.com/book/detail/10989949.html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