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书名：南北极探秘101</w:t>
      </w:r>
    </w:p>
    <w:p>
      <w:r>
        <w:t>作者：兆吉编著；蔡康非绘画</w:t>
      </w:r>
    </w:p>
    <w:p>
      <w:r>
        <w:t>出版社：上海：少年儿童出版社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南北极探秘101 评论地址：https://www.jiaokey.com/book/detail/10990022.html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