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书名：写意翎毛一本通</w:t>
      </w:r>
    </w:p>
    <w:p>
      <w:r>
        <w:t>作者：邵洛羊主编；黎邦定，诸黎敏编著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写意翎毛一本通 评论地址：https://www.jiaokey.com/book/detail/10990047.html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