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书名：美术高考必考  人物速写  坐姿篇</w:t>
      </w:r>
    </w:p>
    <w:p>
      <w:r>
        <w:t>作者：李玉婷，管厚任编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美术高考必考  人物速写  坐姿篇 评论地址：https://www.jiaokey.com/book/detail/10990054.html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