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书名：英语会话300句</w:t>
      </w:r>
    </w:p>
    <w:p>
      <w:r>
        <w:t>作者：乔婷婷编写；任至昌，李根龙画</w:t>
      </w:r>
    </w:p>
    <w:p>
      <w:r>
        <w:t>出版社：上海：少年儿童出版社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英语会话300句 评论地址：https://www.jiaokey.com/book/detail/10990121.html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