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书名：幽默百分百-我笑故我在</w:t>
      </w:r>
    </w:p>
    <w:p>
      <w:r>
        <w:t>作者：龙叶明编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幽默百分百-我笑故我在 评论地址：https://www.jiaokey.com/book/detail/10990165.html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