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书名：石斛</w:t>
      </w:r>
    </w:p>
    <w:p>
      <w:r>
        <w:t>作者：竹剑平，钱永涛等编著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石斛 评论地址：https://www.jiaokey.com/book/detail/10990168.html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