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书名：1988-1997年全国普通高等学校招生统考试题分类新编  物理</w:t>
      </w:r>
    </w:p>
    <w:p>
      <w:r>
        <w:t>作者：赵宗英主编</w:t>
      </w:r>
    </w:p>
    <w:p>
      <w:r>
        <w:t>出版社：北京：人民邮电出版社</w:t>
      </w:r>
    </w:p>
    <w:p>
      <w:r>
        <w:t>出版日期：1997.08</w:t>
      </w:r>
    </w:p>
    <w:p>
      <w:r>
        <w:t>总页数：166</w:t>
      </w:r>
    </w:p>
    <w:p>
      <w:r>
        <w:t>更多请访问教客网: www.jiaokey.com</w:t>
      </w:r>
    </w:p>
    <w:p>
      <w:r>
        <w:t>1988-1997年全国普通高等学校招生统考试题分类新编  物理 评论地址：https://www.jiaokey.com/book/detail/10990318.html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