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书名：英语词汇探源记忆法  来自拉丁语部分</w:t>
      </w:r>
    </w:p>
    <w:p>
      <w:r>
        <w:t>作者：赵国清，刘书俊著</w:t>
      </w:r>
    </w:p>
    <w:p>
      <w:r>
        <w:t>出版社：长春：东北师范大学出版社</w:t>
      </w:r>
    </w:p>
    <w:p>
      <w:r>
        <w:t>出版日期：1991.05</w:t>
      </w:r>
    </w:p>
    <w:p>
      <w:r>
        <w:t>总页数：369</w:t>
      </w:r>
    </w:p>
    <w:p>
      <w:r>
        <w:t>更多请访问教客网: www.jiaokey.com</w:t>
      </w:r>
    </w:p>
    <w:p>
      <w:r>
        <w:t>英语词汇探源记忆法  来自拉丁语部分 评论地址：https://www.jiaokey.com/book/detail/10990383.html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