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书名：曾经沧海难为水  《曼哈顿的中国女人》出版前后</w:t>
      </w:r>
    </w:p>
    <w:p>
      <w:r>
        <w:t>作者：林锋编</w:t>
      </w:r>
    </w:p>
    <w:p>
      <w:r>
        <w:t>出版社：上海：同济大学出版社</w:t>
      </w:r>
    </w:p>
    <w:p>
      <w:r>
        <w:t>出版日期：1993.10</w:t>
      </w:r>
    </w:p>
    <w:p>
      <w:r>
        <w:t>总页数：289</w:t>
      </w:r>
    </w:p>
    <w:p>
      <w:r>
        <w:t>更多请访问教客网: www.jiaokey.com</w:t>
      </w:r>
    </w:p>
    <w:p>
      <w:r>
        <w:t>曾经沧海难为水  《曼哈顿的中国女人》出版前后 评论地址：https://www.jiaokey.com/book/detail/10990463.html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