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书名：花与刺  哲理诗集</w:t>
      </w:r>
    </w:p>
    <w:p>
      <w:r>
        <w:t>作者：章韶华，王涛著</w:t>
      </w:r>
    </w:p>
    <w:p>
      <w:r>
        <w:t>出版社：北京:中国广播电视出版社,1992.05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花与刺  哲理诗集 评论地址：https://www.jiaokey.com/book/detail/10990483.html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