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书名：中国古代回文诗300首</w:t>
      </w:r>
    </w:p>
    <w:p>
      <w:r>
        <w:t>作者：余元洲选编</w:t>
      </w:r>
    </w:p>
    <w:p>
      <w:r>
        <w:t>出版社：武汉：武汉出版社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中国古代回文诗300首 评论地址：https://www.jiaokey.com/book/detail/10990486.html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