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中国教育问题报告  入世背景下中国教育的现实问题和基本对策</w:t>
      </w:r>
    </w:p>
    <w:p>
      <w:r>
        <w:rPr>
          <w:rFonts w:ascii="宋体" w:hAnsi="宋体" w:eastAsia="宋体"/>
          <w:sz w:val="24"/>
        </w:rPr>
        <w:t>程方平主编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中国教育问题报告  入世背景下中国教育的现实问题和基本对策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程方平主编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本书出售、求购地址：https://www.jiaokey.com/book/detail/10990519.html</w:t>
      </w:r>
    </w:p>
    <w:p>
      <w:r>
        <w:t>更多相关图书推荐：https://www.jiaokey.com</w:t>
      </w:r>
    </w:p>
    <w:p>
      <w:r>
        <w:t>程方平主编 其他作品：https://www.jiaokey.com/tag/程方平主编.html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关键词搜索：https://www.jiaokey.com/tag/中国教育问题报告  入世背景下中国教育的现实问题和基本对策.html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