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清代七大奇案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清代七大奇案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本书出售、求购地址：https://www.jiaokey.com/book/detail/10990692.html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关键词搜索：https://www.jiaokey.com/tag/清代七大奇案.html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