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10  轻艇、划船及帆船、滑水、潜水运动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10  轻艇、划船及帆船、滑水、潜水运动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本书出售、求购地址：https://www.jiaokey.com/book/detail/10990795.html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10  轻艇、划船及帆船、滑水、潜水运动.html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