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8  射击、射箭、击剑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8  射击、射箭、击剑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['英汉', '图解', '奥林匹克运动', '词汇', '类编', ' ', ' ', '8', ' ', ' ', '射击', '、', '射箭', '、', '击剑']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本书出售、求购地址：https://www.jiaokey.com/book/detail/10990797.html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关键词搜索：https://www.jiaokey.com/tag/['英汉', '图解', '奥林匹克运动', '词汇', '类编', ' ', ' ', '8', ' ', ' ', '射击', '、', '射箭', '、', '击剑'].html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