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书名：英汉图解奥林匹克运动词汇类编  4  兵乓球、台球、棒球、垒球</w:t>
      </w:r>
    </w:p>
    <w:p>
      <w:r>
        <w:t>作者：卜纯英主编</w:t>
      </w:r>
    </w:p>
    <w:p>
      <w:r>
        <w:t>出版社：北京:兵器工业出版社,2001.10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英汉图解奥林匹克运动词汇类编  4  兵乓球、台球、棒球、垒球 评论地址：https://www.jiaokey.com/book/detail/10990801.html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