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1  足球、手球、曲棍球、水球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1  足球、手球、曲棍球、水球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本书出售、求购地址：https://www.jiaokey.com/book/detail/10990803.html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关键词搜索：https://www.jiaokey.com/tag/英汉图解奥林匹克运动词汇类编  1  足球、手球、曲棍球、水球.html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