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书名：天河地峡亲历记  雅鲁藏布江科学探险</w:t>
      </w:r>
    </w:p>
    <w:p>
      <w:r>
        <w:t>作者:杨逸畴，李明森著</w:t>
      </w:r>
    </w:p>
    <w:p>
      <w:r>
        <w:t>出版社:成都：四川教育出版社</w:t>
      </w:r>
    </w:p>
    <w:p>
      <w:r>
        <w:t>出版日期：2002.09</w:t>
      </w:r>
    </w:p>
    <w:p>
      <w:r>
        <w:t>总页数：248</w:t>
      </w:r>
    </w:p>
    <w:p>
      <w:r>
        <w:t>更多请访问教客网:www.jiaokey.com</w:t>
      </w:r>
    </w:p>
    <w:p>
      <w:r>
        <w:t>天河地峡亲历记  雅鲁藏布江科学探险评论地址：https://www.jiaokey.com/book/detail/10990855.html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