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书名：大学英语写作门径</w:t>
      </w:r>
    </w:p>
    <w:p>
      <w:r>
        <w:t>作者：范佳程编著</w:t>
      </w:r>
    </w:p>
    <w:p>
      <w:r>
        <w:t>出版社：大连:大连理工大学出版社,2002.03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大学英语写作门径 评论地址：https://www.jiaokey.com/book/detail/10991199.html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