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书名：化工机械  储运  搪玻璃  非金属设备</w:t>
      </w:r>
    </w:p>
    <w:p>
      <w:r>
        <w:t>作者：中国化工装备总公司</w:t>
      </w:r>
    </w:p>
    <w:p>
      <w:r>
        <w:t>出版社：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化工机械  储运  搪玻璃  非金属设备 评论地址：https://www.jiaokey.com/book/detail/10991274.html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