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  泵  阀及备品配件</w:t>
      </w:r>
    </w:p>
    <w:p>
      <w:r>
        <w:t>作者：中国化工装备总公司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化工机  泵  阀及备品配件 评论地址：https://www.jiaokey.com/book/detail/10991275.html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