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书名：华俄辞典部首检字表</w:t>
      </w:r>
    </w:p>
    <w:p>
      <w:r>
        <w:t>作者：</w:t>
      </w:r>
    </w:p>
    <w:p>
      <w:r>
        <w:t>出版社：国立外文典民族文辞典出版局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华俄辞典部首检字表 评论地址：https://www.jiaokey.com/book/detail/10991343.html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