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书名：钢筋焊接及验收规程培训班讲义</w:t>
      </w:r>
    </w:p>
    <w:p>
      <w:r>
        <w:t>作者：陕西省建筑科学研究所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总页数：179</w:t>
      </w:r>
    </w:p>
    <w:p>
      <w:r>
        <w:t>更多请访问教客网: www.jiaokey.com</w:t>
      </w:r>
    </w:p>
    <w:p>
      <w:r>
        <w:t>钢筋焊接及验收规程培训班讲义 评论地址：https://www.jiaokey.com/book/detail/10991713.html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