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书名：岩床、车床、铣床、铇床、插床  润滑卡</w:t>
      </w:r>
    </w:p>
    <w:p>
      <w:r>
        <w:t>作者：石油工业部器材供应制造局编</w:t>
      </w:r>
    </w:p>
    <w:p>
      <w:r>
        <w:t>出版社：北京：中国工业出版社</w:t>
      </w:r>
    </w:p>
    <w:p>
      <w:r>
        <w:t>出版日期：1964.10</w:t>
      </w:r>
    </w:p>
    <w:p>
      <w:r>
        <w:t>总页数：160</w:t>
      </w:r>
    </w:p>
    <w:p>
      <w:r>
        <w:t>更多请访问教客网: www.jiaokey.com</w:t>
      </w:r>
    </w:p>
    <w:p>
      <w:r>
        <w:t>岩床、车床、铣床、铇床、插床  润滑卡 评论地址：https://www.jiaokey.com/book/detail/10991726.html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