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GZZ2-1型转筒式电码探空仪检定规程 JJG268-82</w:t>
      </w:r>
    </w:p>
    <w:p>
      <w:r>
        <w:rPr>
          <w:rFonts w:ascii="宋体" w:hAnsi="宋体" w:eastAsia="宋体"/>
          <w:sz w:val="24"/>
        </w:rPr>
        <w:t>陕西省气象局起草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GZZ2-1型转筒式电码探空仪检定规程 JJG268-82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陕西省气象局起草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本书出售、求购地址：https://www.jiaokey.com/book/detail/10992227.html</w:t>
      </w:r>
    </w:p>
    <w:p>
      <w:r>
        <w:t>更多相关图书推荐：https://www.jiaokey.com</w:t>
      </w:r>
    </w:p>
    <w:p>
      <w:r>
        <w:t>陕西省气象局起草 其他作品：https://www.jiaokey.com/tag/陕西省气象局起草.html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关键词搜索：https://www.jiaokey.com/tag/GZZ2-1型转筒式电码探空仪检定规程 JJG268-82.html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