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书名：新时期党的基层组织思想政治工作</w:t>
      </w:r>
    </w:p>
    <w:p>
      <w:r>
        <w:t>作者：中共上海市建设和管理工作委员会党校主编；曹莉芳，江日兴等编著</w:t>
      </w:r>
    </w:p>
    <w:p>
      <w:r>
        <w:t>出版社：上海：上海人民出版社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新时期党的基层组织思想政治工作 评论地址：https://www.jiaokey.com/book/detail/10992755.html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