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书名：从严治党  做合格的共产党员</w:t>
      </w:r>
    </w:p>
    <w:p>
      <w:r>
        <w:t>作者：中共北京市委高等学校工作委员会国家教委社会科学发展研究中心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从严治党  做合格的共产党员 评论地址：https://www.jiaokey.com/book/detail/10992764.html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