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作者：邱伟光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思想政治教育学原理 评论地址：https://www.jiaokey.com/book/detail/10992766.html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