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书名：听那凝固的情味  《文汇报·笔会》副刊作品精粹</w:t>
      </w:r>
    </w:p>
    <w:p>
      <w:r>
        <w:t>作者：（文汇报）笔会编辑部编</w:t>
      </w:r>
    </w:p>
    <w:p>
      <w:r>
        <w:t>出版社：北京市北京市：光明日报：光明日报出版社</w:t>
      </w:r>
    </w:p>
    <w:p>
      <w:r>
        <w:t>出版日期：1997</w:t>
      </w:r>
    </w:p>
    <w:p>
      <w:r>
        <w:t>总页数：477</w:t>
      </w:r>
    </w:p>
    <w:p>
      <w:r>
        <w:t>更多请访问教客网: www.jiaokey.com</w:t>
      </w:r>
    </w:p>
    <w:p>
      <w:r>
        <w:t>听那凝固的情味  《文汇报·笔会》副刊作品精粹 评论地址：https://www.jiaokey.com/book/detail/10992800.html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