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书名：听国际企业领袖讲课</w:t>
      </w:r>
    </w:p>
    <w:p>
      <w:r>
        <w:t>作者：（美）杰克·韦尔奇等著；连清川等译</w:t>
      </w:r>
    </w:p>
    <w:p>
      <w:r>
        <w:t>出版社：北京：国际文化出版公司</w:t>
      </w:r>
    </w:p>
    <w:p>
      <w:r>
        <w:t>出版日期：2003.02</w:t>
      </w:r>
    </w:p>
    <w:p>
      <w:r>
        <w:t>总页数：272</w:t>
      </w:r>
    </w:p>
    <w:p>
      <w:r>
        <w:t>更多请访问教客网: www.jiaokey.com</w:t>
      </w:r>
    </w:p>
    <w:p>
      <w:r>
        <w:t>听国际企业领袖讲课 评论地址：https://www.jiaokey.com/book/detail/10992921.html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