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库密阿克一家  3</w:t>
      </w:r>
    </w:p>
    <w:p>
      <w:r>
        <w:rPr>
          <w:rFonts w:ascii="宋体" w:hAnsi="宋体" w:eastAsia="宋体"/>
          <w:sz w:val="24"/>
        </w:rPr>
        <w:t>（德）汉斯·马尔希维查著；韩世钟译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库密阿克一家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（德）汉斯·马尔希维查著；韩世钟译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本书出售、求购地址：https://www.jiaokey.com/book/detail/10993124.html</w:t>
      </w:r>
    </w:p>
    <w:p>
      <w:r>
        <w:t>更多相关图书推荐：https://www.jiaokey.com</w:t>
      </w:r>
    </w:p>
    <w:p>
      <w:r>
        <w:t>（德）汉斯·马尔希维查著；韩世钟译 其他作品：https://www.jiaokey.com/tag/（德）汉斯·马尔希维查著；韩世钟译.html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关键词搜索：https://www.jiaokey.com/tag/库密阿克一家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