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书名：公民布里赫</w:t>
      </w:r>
    </w:p>
    <w:p>
      <w:r>
        <w:t>作者：（捷）奥青纳雪克，J.著；荣如德译</w:t>
      </w:r>
    </w:p>
    <w:p>
      <w:r>
        <w:t>出版社：上海:上海文艺出版社,1962.03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公民布里赫 评论地址：https://www.jiaokey.com/book/detail/10993134.html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